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14CD" w14:textId="77777777" w:rsidR="00176C62" w:rsidRDefault="00000000">
      <w:pPr>
        <w:pStyle w:val="Heading1"/>
        <w:jc w:val="center"/>
      </w:pPr>
      <w:r>
        <w:t>INSTITUTE OF ENERGY &amp; SUSTAINABILITY STUDIES (IESS), GOLAGHAT</w:t>
      </w:r>
    </w:p>
    <w:p w14:paraId="370CF2EF" w14:textId="53676DB9" w:rsidR="00176C62" w:rsidRDefault="00000000">
      <w:pPr>
        <w:jc w:val="center"/>
      </w:pPr>
      <w:r>
        <w:t>(</w:t>
      </w:r>
      <w:r w:rsidR="00C13726">
        <w:t>An authorized branch of NIFSE Nagpur</w:t>
      </w:r>
      <w:r>
        <w:t>)</w:t>
      </w:r>
    </w:p>
    <w:p w14:paraId="06D09B56" w14:textId="77777777" w:rsidR="00176C62" w:rsidRDefault="00000000">
      <w:pPr>
        <w:pStyle w:val="Heading2"/>
        <w:jc w:val="center"/>
      </w:pPr>
      <w:r>
        <w:t>ADMISSION FORM</w:t>
      </w:r>
    </w:p>
    <w:p w14:paraId="0BE3E3EC" w14:textId="6530C8B8" w:rsidR="00176C62" w:rsidRDefault="00000000">
      <w:pPr>
        <w:jc w:val="center"/>
      </w:pPr>
      <w:r>
        <w:t>For Certificate / Diploma / Post Graduate Diploma Courses in Fire Safety</w:t>
      </w:r>
      <w:r w:rsidR="00C13726">
        <w:t>/Industrial Safety</w:t>
      </w:r>
    </w:p>
    <w:p w14:paraId="40AB989F" w14:textId="77777777" w:rsidR="00176C62" w:rsidRDefault="00000000">
      <w:r>
        <w:br/>
      </w:r>
    </w:p>
    <w:p w14:paraId="120AD4F8" w14:textId="77777777" w:rsidR="00176C62" w:rsidRDefault="00000000">
      <w:pPr>
        <w:pStyle w:val="Heading3"/>
      </w:pPr>
      <w:r>
        <w:t>1. Course Details (Tick the Appropriate Course)</w:t>
      </w:r>
    </w:p>
    <w:p w14:paraId="4498F354" w14:textId="77777777" w:rsidR="00176C62" w:rsidRDefault="00000000">
      <w:r>
        <w:t>☐ Certificate Course in Fire Safety</w:t>
      </w:r>
    </w:p>
    <w:p w14:paraId="3ABBB110" w14:textId="77777777" w:rsidR="00176C62" w:rsidRDefault="00000000">
      <w:r>
        <w:t>☐ Diploma Course in Fire Safety</w:t>
      </w:r>
    </w:p>
    <w:p w14:paraId="4D847A98" w14:textId="2384D7A8" w:rsidR="00176C62" w:rsidRDefault="00000000">
      <w:r>
        <w:t>☐ Post Graduate Diploma Course in Fire Safety</w:t>
      </w:r>
      <w:r w:rsidR="00C13726">
        <w:t>/Industrial Safety</w:t>
      </w:r>
    </w:p>
    <w:p w14:paraId="6E5FF381" w14:textId="77777777" w:rsidR="00176C62" w:rsidRDefault="00000000">
      <w:pPr>
        <w:pStyle w:val="Heading3"/>
      </w:pPr>
      <w:r>
        <w:t>2. Personal Details</w:t>
      </w:r>
    </w:p>
    <w:p w14:paraId="720D9758" w14:textId="77777777" w:rsidR="00176C62" w:rsidRDefault="00000000">
      <w:r>
        <w:t>Full Name (in block letters): ___________________________________________</w:t>
      </w:r>
    </w:p>
    <w:p w14:paraId="0E73F200" w14:textId="77777777" w:rsidR="00176C62" w:rsidRDefault="00000000">
      <w:r>
        <w:t>Date of Birth (DD/MM/YYYY): ____________    Gender: ☐ Male ☐ Female ☐ Other</w:t>
      </w:r>
    </w:p>
    <w:p w14:paraId="11179430" w14:textId="77777777" w:rsidR="00176C62" w:rsidRDefault="00000000">
      <w:r>
        <w:t>Blood Group: ____________    Category: ☐ General ☐ SC ☐ ST ☐ OBC ☐ Others: ____________</w:t>
      </w:r>
    </w:p>
    <w:p w14:paraId="509CB307" w14:textId="77777777" w:rsidR="00176C62" w:rsidRDefault="00000000">
      <w:r>
        <w:t>Nationality: __________________________</w:t>
      </w:r>
    </w:p>
    <w:p w14:paraId="268CF939" w14:textId="77777777" w:rsidR="00176C62" w:rsidRDefault="00000000">
      <w:r>
        <w:t>Father’s Name: ___________________________________________</w:t>
      </w:r>
    </w:p>
    <w:p w14:paraId="0941C5D8" w14:textId="77777777" w:rsidR="00176C62" w:rsidRDefault="00000000">
      <w:r>
        <w:t>Mother’s Name: ___________________________________________</w:t>
      </w:r>
    </w:p>
    <w:p w14:paraId="3B4FA38B" w14:textId="77777777" w:rsidR="00176C62" w:rsidRDefault="00000000">
      <w:r>
        <w:t>Guardian’s Name (if applicable): ____________________________</w:t>
      </w:r>
    </w:p>
    <w:p w14:paraId="7941EE8C" w14:textId="77777777" w:rsidR="00176C62" w:rsidRDefault="00000000">
      <w:r>
        <w:t>Occupation of Parent/Guardian: ____________________________</w:t>
      </w:r>
    </w:p>
    <w:p w14:paraId="71697601" w14:textId="77777777" w:rsidR="00176C62" w:rsidRDefault="00000000">
      <w:r>
        <w:t>Annual Income: ₹ __________________________</w:t>
      </w:r>
    </w:p>
    <w:p w14:paraId="75E0FC05" w14:textId="77777777" w:rsidR="00176C62" w:rsidRDefault="00000000">
      <w:pPr>
        <w:pStyle w:val="Heading3"/>
      </w:pPr>
      <w:r>
        <w:t>3. Contact Details</w:t>
      </w:r>
    </w:p>
    <w:p w14:paraId="53314F2A" w14:textId="77777777" w:rsidR="00176C62" w:rsidRDefault="00000000">
      <w:r>
        <w:t>Permanent Address:</w:t>
      </w:r>
      <w:r>
        <w:br/>
        <w:t>__________________________________________________________________________</w:t>
      </w:r>
      <w:r>
        <w:br/>
        <w:t>Pin Code: _______________</w:t>
      </w:r>
    </w:p>
    <w:p w14:paraId="25B6E822" w14:textId="77777777" w:rsidR="00176C62" w:rsidRDefault="00000000">
      <w:r>
        <w:t>Present / Correspondence Address:</w:t>
      </w:r>
      <w:r>
        <w:br/>
        <w:t>__________________________________________________________________________</w:t>
      </w:r>
      <w:r>
        <w:br/>
        <w:t>Pin Code: _______________</w:t>
      </w:r>
    </w:p>
    <w:p w14:paraId="74F42D13" w14:textId="77777777" w:rsidR="00176C62" w:rsidRDefault="00000000">
      <w:r>
        <w:t>Mobile No.: __________________________    Email ID: __________________________</w:t>
      </w:r>
    </w:p>
    <w:p w14:paraId="5672321B" w14:textId="77777777" w:rsidR="00176C62" w:rsidRDefault="00000000">
      <w:pPr>
        <w:pStyle w:val="Heading3"/>
      </w:pPr>
      <w:r>
        <w:lastRenderedPageBreak/>
        <w:t>4. Educational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76C62" w14:paraId="2EFC2A17" w14:textId="77777777" w:rsidTr="00C13726">
        <w:tc>
          <w:tcPr>
            <w:tcW w:w="1728" w:type="dxa"/>
          </w:tcPr>
          <w:p w14:paraId="75F9078D" w14:textId="77777777" w:rsidR="00176C62" w:rsidRDefault="00000000">
            <w:r>
              <w:t>Examination</w:t>
            </w:r>
          </w:p>
        </w:tc>
        <w:tc>
          <w:tcPr>
            <w:tcW w:w="1728" w:type="dxa"/>
          </w:tcPr>
          <w:p w14:paraId="6DA3B2F1" w14:textId="77777777" w:rsidR="00176C62" w:rsidRDefault="00000000">
            <w:r>
              <w:t>Board / University</w:t>
            </w:r>
          </w:p>
        </w:tc>
        <w:tc>
          <w:tcPr>
            <w:tcW w:w="1728" w:type="dxa"/>
          </w:tcPr>
          <w:p w14:paraId="3C14B82B" w14:textId="77777777" w:rsidR="00176C62" w:rsidRDefault="00000000">
            <w:r>
              <w:t>Year of Passing</w:t>
            </w:r>
          </w:p>
        </w:tc>
        <w:tc>
          <w:tcPr>
            <w:tcW w:w="1728" w:type="dxa"/>
          </w:tcPr>
          <w:p w14:paraId="01EA23C4" w14:textId="77777777" w:rsidR="00176C62" w:rsidRDefault="00000000">
            <w:r>
              <w:t>Percentage / Grade</w:t>
            </w:r>
          </w:p>
        </w:tc>
        <w:tc>
          <w:tcPr>
            <w:tcW w:w="1728" w:type="dxa"/>
          </w:tcPr>
          <w:p w14:paraId="0E6AB706" w14:textId="77777777" w:rsidR="00176C62" w:rsidRDefault="00000000">
            <w:r>
              <w:t>Subjects / Stream</w:t>
            </w:r>
          </w:p>
        </w:tc>
      </w:tr>
      <w:tr w:rsidR="00176C62" w14:paraId="0252752F" w14:textId="77777777" w:rsidTr="00C13726">
        <w:tc>
          <w:tcPr>
            <w:tcW w:w="1728" w:type="dxa"/>
          </w:tcPr>
          <w:p w14:paraId="1AE774B9" w14:textId="77777777" w:rsidR="00176C62" w:rsidRDefault="00000000">
            <w:r>
              <w:t>HSLC / Class X</w:t>
            </w:r>
          </w:p>
        </w:tc>
        <w:tc>
          <w:tcPr>
            <w:tcW w:w="1728" w:type="dxa"/>
          </w:tcPr>
          <w:p w14:paraId="3C7591CF" w14:textId="77777777" w:rsidR="00176C62" w:rsidRDefault="00176C62"/>
        </w:tc>
        <w:tc>
          <w:tcPr>
            <w:tcW w:w="1728" w:type="dxa"/>
          </w:tcPr>
          <w:p w14:paraId="0567794F" w14:textId="77777777" w:rsidR="00176C62" w:rsidRDefault="00176C62"/>
        </w:tc>
        <w:tc>
          <w:tcPr>
            <w:tcW w:w="1728" w:type="dxa"/>
          </w:tcPr>
          <w:p w14:paraId="6DA58DA2" w14:textId="77777777" w:rsidR="00176C62" w:rsidRDefault="00176C62"/>
        </w:tc>
        <w:tc>
          <w:tcPr>
            <w:tcW w:w="1728" w:type="dxa"/>
          </w:tcPr>
          <w:p w14:paraId="03377A10" w14:textId="77777777" w:rsidR="00176C62" w:rsidRDefault="00176C62"/>
        </w:tc>
      </w:tr>
      <w:tr w:rsidR="00176C62" w14:paraId="130AA0A6" w14:textId="77777777" w:rsidTr="00C13726">
        <w:tc>
          <w:tcPr>
            <w:tcW w:w="1728" w:type="dxa"/>
          </w:tcPr>
          <w:p w14:paraId="3066367D" w14:textId="77777777" w:rsidR="00176C62" w:rsidRDefault="00000000">
            <w:r>
              <w:t>HS / Class XII</w:t>
            </w:r>
          </w:p>
        </w:tc>
        <w:tc>
          <w:tcPr>
            <w:tcW w:w="1728" w:type="dxa"/>
          </w:tcPr>
          <w:p w14:paraId="5C451C8A" w14:textId="77777777" w:rsidR="00176C62" w:rsidRDefault="00176C62"/>
        </w:tc>
        <w:tc>
          <w:tcPr>
            <w:tcW w:w="1728" w:type="dxa"/>
          </w:tcPr>
          <w:p w14:paraId="6264C91A" w14:textId="77777777" w:rsidR="00176C62" w:rsidRDefault="00176C62"/>
        </w:tc>
        <w:tc>
          <w:tcPr>
            <w:tcW w:w="1728" w:type="dxa"/>
          </w:tcPr>
          <w:p w14:paraId="4F83C4A9" w14:textId="77777777" w:rsidR="00176C62" w:rsidRDefault="00176C62"/>
        </w:tc>
        <w:tc>
          <w:tcPr>
            <w:tcW w:w="1728" w:type="dxa"/>
          </w:tcPr>
          <w:p w14:paraId="0D1C558C" w14:textId="77777777" w:rsidR="00176C62" w:rsidRDefault="00176C62"/>
        </w:tc>
      </w:tr>
      <w:tr w:rsidR="00176C62" w14:paraId="2BB84B53" w14:textId="77777777" w:rsidTr="00C13726">
        <w:tc>
          <w:tcPr>
            <w:tcW w:w="1728" w:type="dxa"/>
          </w:tcPr>
          <w:p w14:paraId="19C1AA0B" w14:textId="77777777" w:rsidR="00176C62" w:rsidRDefault="00000000">
            <w:r>
              <w:t>Graduation</w:t>
            </w:r>
          </w:p>
        </w:tc>
        <w:tc>
          <w:tcPr>
            <w:tcW w:w="1728" w:type="dxa"/>
          </w:tcPr>
          <w:p w14:paraId="35A52224" w14:textId="77777777" w:rsidR="00176C62" w:rsidRDefault="00176C62"/>
        </w:tc>
        <w:tc>
          <w:tcPr>
            <w:tcW w:w="1728" w:type="dxa"/>
          </w:tcPr>
          <w:p w14:paraId="1B1B971F" w14:textId="77777777" w:rsidR="00176C62" w:rsidRDefault="00176C62"/>
        </w:tc>
        <w:tc>
          <w:tcPr>
            <w:tcW w:w="1728" w:type="dxa"/>
          </w:tcPr>
          <w:p w14:paraId="0C814426" w14:textId="77777777" w:rsidR="00176C62" w:rsidRDefault="00176C62"/>
        </w:tc>
        <w:tc>
          <w:tcPr>
            <w:tcW w:w="1728" w:type="dxa"/>
          </w:tcPr>
          <w:p w14:paraId="56202F02" w14:textId="77777777" w:rsidR="00176C62" w:rsidRDefault="00176C62"/>
        </w:tc>
      </w:tr>
      <w:tr w:rsidR="00176C62" w14:paraId="06215C04" w14:textId="77777777" w:rsidTr="00C13726">
        <w:tc>
          <w:tcPr>
            <w:tcW w:w="1728" w:type="dxa"/>
          </w:tcPr>
          <w:p w14:paraId="582E82B2" w14:textId="77777777" w:rsidR="00176C62" w:rsidRDefault="00000000">
            <w:r>
              <w:t>Others (Specify)</w:t>
            </w:r>
          </w:p>
        </w:tc>
        <w:tc>
          <w:tcPr>
            <w:tcW w:w="1728" w:type="dxa"/>
          </w:tcPr>
          <w:p w14:paraId="0B58D4D0" w14:textId="77777777" w:rsidR="00176C62" w:rsidRDefault="00176C62"/>
        </w:tc>
        <w:tc>
          <w:tcPr>
            <w:tcW w:w="1728" w:type="dxa"/>
          </w:tcPr>
          <w:p w14:paraId="69E8E37C" w14:textId="77777777" w:rsidR="00176C62" w:rsidRDefault="00176C62"/>
        </w:tc>
        <w:tc>
          <w:tcPr>
            <w:tcW w:w="1728" w:type="dxa"/>
          </w:tcPr>
          <w:p w14:paraId="266C0788" w14:textId="77777777" w:rsidR="00176C62" w:rsidRDefault="00176C62"/>
        </w:tc>
        <w:tc>
          <w:tcPr>
            <w:tcW w:w="1728" w:type="dxa"/>
          </w:tcPr>
          <w:p w14:paraId="1969AD12" w14:textId="77777777" w:rsidR="00176C62" w:rsidRDefault="00176C62"/>
        </w:tc>
      </w:tr>
    </w:tbl>
    <w:p w14:paraId="48D3BC13" w14:textId="77777777" w:rsidR="00176C62" w:rsidRDefault="00000000">
      <w:pPr>
        <w:pStyle w:val="Heading3"/>
      </w:pPr>
      <w:r>
        <w:t>5. Employment Details (if any)</w:t>
      </w:r>
    </w:p>
    <w:p w14:paraId="7DE30EB3" w14:textId="77777777" w:rsidR="00176C62" w:rsidRDefault="00000000">
      <w:r>
        <w:t>Organization Name: ___________________________________________</w:t>
      </w:r>
    </w:p>
    <w:p w14:paraId="0AB7D527" w14:textId="77777777" w:rsidR="00176C62" w:rsidRDefault="00000000">
      <w:r>
        <w:t>Designation: ___________________________________________</w:t>
      </w:r>
    </w:p>
    <w:p w14:paraId="4978F0D7" w14:textId="77777777" w:rsidR="00176C62" w:rsidRDefault="00000000">
      <w:r>
        <w:t>Duration: ___________________________</w:t>
      </w:r>
    </w:p>
    <w:p w14:paraId="3FBC405F" w14:textId="77777777" w:rsidR="00176C62" w:rsidRDefault="00000000">
      <w:r>
        <w:t>Nature of Work: ___________________________________________</w:t>
      </w:r>
    </w:p>
    <w:p w14:paraId="33FE554E" w14:textId="77777777" w:rsidR="00176C62" w:rsidRDefault="00000000">
      <w:pPr>
        <w:pStyle w:val="Heading3"/>
      </w:pPr>
      <w:r>
        <w:t>6. Documents to be Attached (Self-Attested Copies)</w:t>
      </w:r>
    </w:p>
    <w:p w14:paraId="3F1B4E2E" w14:textId="77777777" w:rsidR="00176C62" w:rsidRDefault="00000000">
      <w:r>
        <w:t>1. Proof of Date of Birth (HSLC Admit Card / Certificate)</w:t>
      </w:r>
    </w:p>
    <w:p w14:paraId="15930112" w14:textId="77777777" w:rsidR="00176C62" w:rsidRDefault="00000000">
      <w:r>
        <w:t>2. Mark Sheets &amp; Certificates (HSLC onwards)</w:t>
      </w:r>
    </w:p>
    <w:p w14:paraId="439CD885" w14:textId="77777777" w:rsidR="00176C62" w:rsidRDefault="00000000">
      <w:r>
        <w:t>3. Caste Certificate (if applicable)</w:t>
      </w:r>
    </w:p>
    <w:p w14:paraId="732B3D01" w14:textId="77777777" w:rsidR="00176C62" w:rsidRDefault="00000000">
      <w:r>
        <w:t>4. Recent Passport Size Photographs (2 Nos.)</w:t>
      </w:r>
    </w:p>
    <w:p w14:paraId="5CD055A2" w14:textId="77777777" w:rsidR="00176C62" w:rsidRDefault="00000000">
      <w:r>
        <w:t>5. Address Proof (Aadhaar / Voter ID / etc.)</w:t>
      </w:r>
    </w:p>
    <w:p w14:paraId="3F7214DF" w14:textId="77777777" w:rsidR="00176C62" w:rsidRDefault="00000000">
      <w:r>
        <w:t>6. Experience Certificate (for employed candidates, if any)</w:t>
      </w:r>
    </w:p>
    <w:p w14:paraId="169793DE" w14:textId="77777777" w:rsidR="00176C62" w:rsidRDefault="00000000">
      <w:pPr>
        <w:pStyle w:val="Heading3"/>
      </w:pPr>
      <w:r>
        <w:t>7. Declaration by the Applicant</w:t>
      </w:r>
    </w:p>
    <w:p w14:paraId="501071DB" w14:textId="77777777" w:rsidR="00176C62" w:rsidRDefault="00000000">
      <w:r>
        <w:t>I hereby declare that the information given above is true and correct to the best of my knowledge. I understand that any false statement or suppression of information will lead to cancellation of my admission. I agree to abide by the rules and regulations of the Institute.</w:t>
      </w:r>
      <w:r>
        <w:br/>
      </w:r>
      <w:r>
        <w:br/>
        <w:t>Signature of Applicant: _______________________</w:t>
      </w:r>
      <w:r>
        <w:br/>
        <w:t>Date: ___________________</w:t>
      </w:r>
      <w:r>
        <w:br/>
        <w:t>Place: __________________</w:t>
      </w:r>
    </w:p>
    <w:p w14:paraId="21ECBFF8" w14:textId="77777777" w:rsidR="00176C62" w:rsidRDefault="00000000">
      <w:pPr>
        <w:pStyle w:val="Heading3"/>
      </w:pPr>
      <w:r>
        <w:t>8. Declaration by Parent / Guardian</w:t>
      </w:r>
    </w:p>
    <w:p w14:paraId="128D45AB" w14:textId="77777777" w:rsidR="00176C62" w:rsidRDefault="00000000">
      <w:r>
        <w:t>I have read the details furnished by my ward and confirm that they are correct. I shall be responsible for his/her conduct and payment of all fees and dues.</w:t>
      </w:r>
      <w:r>
        <w:br/>
      </w:r>
      <w:r>
        <w:lastRenderedPageBreak/>
        <w:br/>
        <w:t>Signature of Parent/Guardian: _______________________</w:t>
      </w:r>
      <w:r>
        <w:br/>
        <w:t>Name: _______________________________</w:t>
      </w:r>
      <w:r>
        <w:br/>
        <w:t>Date: ___________________</w:t>
      </w:r>
      <w:r>
        <w:br/>
        <w:t>Place: __________________</w:t>
      </w:r>
    </w:p>
    <w:p w14:paraId="50B669EB" w14:textId="77777777" w:rsidR="00176C62" w:rsidRDefault="00000000">
      <w:pPr>
        <w:pStyle w:val="Heading3"/>
      </w:pPr>
      <w:r>
        <w:t>9. For Office Use Only</w:t>
      </w:r>
    </w:p>
    <w:p w14:paraId="010A2A13" w14:textId="77777777" w:rsidR="00176C62" w:rsidRDefault="00000000">
      <w:r>
        <w:t>Application No.: _______________________</w:t>
      </w:r>
    </w:p>
    <w:p w14:paraId="7DFCDC3D" w14:textId="77777777" w:rsidR="00176C62" w:rsidRDefault="00000000">
      <w:r>
        <w:t>Date of Receipt: _______________________</w:t>
      </w:r>
    </w:p>
    <w:p w14:paraId="6899F8FC" w14:textId="77777777" w:rsidR="00176C62" w:rsidRDefault="00000000">
      <w:r>
        <w:t>Documents Verified: ☐ Yes ☐ No</w:t>
      </w:r>
    </w:p>
    <w:p w14:paraId="75F1C56B" w14:textId="77777777" w:rsidR="00176C62" w:rsidRDefault="00000000">
      <w:r>
        <w:t>Remarks: ___________________________________________</w:t>
      </w:r>
    </w:p>
    <w:p w14:paraId="572F8CF6" w14:textId="77777777" w:rsidR="00176C62" w:rsidRDefault="00000000">
      <w:r>
        <w:t>Admitted to Course: _________________________________</w:t>
      </w:r>
    </w:p>
    <w:p w14:paraId="563F9335" w14:textId="77777777" w:rsidR="00176C62" w:rsidRDefault="00000000">
      <w:r>
        <w:t>Admission No.: _______________________</w:t>
      </w:r>
    </w:p>
    <w:p w14:paraId="5FFF29ED" w14:textId="77777777" w:rsidR="00176C62" w:rsidRDefault="00000000">
      <w:r>
        <w:t>Date of Admission: _______________________</w:t>
      </w:r>
    </w:p>
    <w:p w14:paraId="5AF8427C" w14:textId="77777777" w:rsidR="00176C62" w:rsidRDefault="00000000">
      <w:r>
        <w:t>Signature of Admission Officer: _______________________</w:t>
      </w:r>
    </w:p>
    <w:p w14:paraId="011B83A4" w14:textId="77777777" w:rsidR="00176C62" w:rsidRDefault="00000000">
      <w:r>
        <w:t>Seal of Institute:</w:t>
      </w:r>
    </w:p>
    <w:p w14:paraId="1795CFF8" w14:textId="77777777" w:rsidR="00176C62" w:rsidRDefault="00000000">
      <w:r>
        <w:br/>
        <w:t>Note: All information must be filled in block letters. Incomplete forms will not be accepted.</w:t>
      </w:r>
    </w:p>
    <w:sectPr w:rsidR="00176C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365388">
    <w:abstractNumId w:val="8"/>
  </w:num>
  <w:num w:numId="2" w16cid:durableId="509681539">
    <w:abstractNumId w:val="6"/>
  </w:num>
  <w:num w:numId="3" w16cid:durableId="684091784">
    <w:abstractNumId w:val="5"/>
  </w:num>
  <w:num w:numId="4" w16cid:durableId="310062265">
    <w:abstractNumId w:val="4"/>
  </w:num>
  <w:num w:numId="5" w16cid:durableId="70927005">
    <w:abstractNumId w:val="7"/>
  </w:num>
  <w:num w:numId="6" w16cid:durableId="455373549">
    <w:abstractNumId w:val="3"/>
  </w:num>
  <w:num w:numId="7" w16cid:durableId="1729064558">
    <w:abstractNumId w:val="2"/>
  </w:num>
  <w:num w:numId="8" w16cid:durableId="28453582">
    <w:abstractNumId w:val="1"/>
  </w:num>
  <w:num w:numId="9" w16cid:durableId="184216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C62"/>
    <w:rsid w:val="0029639D"/>
    <w:rsid w:val="00326F90"/>
    <w:rsid w:val="006C3F51"/>
    <w:rsid w:val="00AA1D8D"/>
    <w:rsid w:val="00B47730"/>
    <w:rsid w:val="00C1372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1FEEA"/>
  <w14:defaultImageDpi w14:val="300"/>
  <w15:docId w15:val="{F926E0B7-EDAD-47A6-AFC8-378C825E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2951</Characters>
  <Application>Microsoft Office Word</Application>
  <DocSecurity>0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Sidhartha Sankar Kowndilya</cp:lastModifiedBy>
  <cp:revision>2</cp:revision>
  <dcterms:created xsi:type="dcterms:W3CDTF">2013-12-23T23:15:00Z</dcterms:created>
  <dcterms:modified xsi:type="dcterms:W3CDTF">2025-10-20T17:54:00Z</dcterms:modified>
  <cp:category/>
</cp:coreProperties>
</file>